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966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23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МКК «А ДЕНЬГИ» к Набиеву Давиду </w:t>
      </w:r>
      <w:r>
        <w:rPr>
          <w:rFonts w:ascii="Times New Roman" w:eastAsia="Times New Roman" w:hAnsi="Times New Roman" w:cs="Times New Roman"/>
          <w:sz w:val="27"/>
          <w:szCs w:val="27"/>
        </w:rPr>
        <w:t>Самировичу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«А ДЕНЬГИ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Набиева Давида </w:t>
      </w:r>
      <w:r>
        <w:rPr>
          <w:rFonts w:ascii="Times New Roman" w:eastAsia="Times New Roman" w:hAnsi="Times New Roman" w:cs="Times New Roman"/>
          <w:sz w:val="27"/>
          <w:szCs w:val="27"/>
        </w:rPr>
        <w:t>Самировича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2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ИНН </w:t>
      </w:r>
      <w:r>
        <w:rPr>
          <w:rStyle w:val="cat-UserDefinedgrp-17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«А ДЕНЬГИ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(ИНН </w:t>
      </w:r>
      <w:r>
        <w:rPr>
          <w:rStyle w:val="cat-UserDefinedgrp-18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задолженность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19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17.06.2025 года в размере </w:t>
      </w:r>
      <w:r>
        <w:rPr>
          <w:rStyle w:val="cat-Sumgrp-7rplc-1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которых: </w:t>
      </w:r>
      <w:r>
        <w:rPr>
          <w:rStyle w:val="cat-Sumgrp-8rplc-1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сумма основного долга, </w:t>
      </w:r>
      <w:r>
        <w:rPr>
          <w:rStyle w:val="cat-Sumgrp-9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проценты за пользование займом, </w:t>
      </w:r>
      <w:r>
        <w:rPr>
          <w:rStyle w:val="cat-Sumgrp-10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неустойка,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расходы по уплате государственной пошлины в размере </w:t>
      </w:r>
      <w:r>
        <w:rPr>
          <w:rStyle w:val="cat-Sumgrp-11rplc-2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23 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Король Е.П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966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7">
    <w:name w:val="cat-PassportData grp-12 rplc-7"/>
    <w:basedOn w:val="DefaultParagraphFont"/>
  </w:style>
  <w:style w:type="character" w:customStyle="1" w:styleId="cat-UserDefinedgrp-17rplc-10">
    <w:name w:val="cat-UserDefined grp-17 rplc-10"/>
    <w:basedOn w:val="DefaultParagraphFont"/>
  </w:style>
  <w:style w:type="character" w:customStyle="1" w:styleId="cat-UserDefinedgrp-18rplc-13">
    <w:name w:val="cat-UserDefined grp-18 rplc-13"/>
    <w:basedOn w:val="DefaultParagraphFont"/>
  </w:style>
  <w:style w:type="character" w:customStyle="1" w:styleId="cat-UserDefinedgrp-19rplc-14">
    <w:name w:val="cat-UserDefined grp-19 rplc-14"/>
    <w:basedOn w:val="DefaultParagraphFont"/>
  </w:style>
  <w:style w:type="character" w:customStyle="1" w:styleId="cat-Sumgrp-7rplc-16">
    <w:name w:val="cat-Sum grp-7 rplc-16"/>
    <w:basedOn w:val="DefaultParagraphFont"/>
  </w:style>
  <w:style w:type="character" w:customStyle="1" w:styleId="cat-Sumgrp-8rplc-17">
    <w:name w:val="cat-Sum grp-8 rplc-17"/>
    <w:basedOn w:val="DefaultParagraphFont"/>
  </w:style>
  <w:style w:type="character" w:customStyle="1" w:styleId="cat-Sumgrp-9rplc-18">
    <w:name w:val="cat-Sum grp-9 rplc-18"/>
    <w:basedOn w:val="DefaultParagraphFont"/>
  </w:style>
  <w:style w:type="character" w:customStyle="1" w:styleId="cat-Sumgrp-10rplc-19">
    <w:name w:val="cat-Sum grp-10 rplc-19"/>
    <w:basedOn w:val="DefaultParagraphFont"/>
  </w:style>
  <w:style w:type="character" w:customStyle="1" w:styleId="cat-Sumgrp-11rplc-20">
    <w:name w:val="cat-Sum grp-1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